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495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Руслана Рашидовича, </w:t>
      </w:r>
      <w:r>
        <w:rPr>
          <w:rStyle w:val="cat-ExternalSystemDefinedgrp-4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и 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Халилов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Дорожная, д. 31, кв.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Халилов Р.Р.,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Халилов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.2025; списком внутренних почтовых отправлений;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1 п. 2 ст. 17 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абзацами третьим, четвертым и пятым части первой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19 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Халилова Р.Р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 2 ст.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«ЛТГ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Халилова Руслана Рашидовича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504250135795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